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VETs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massive plates collide one can give way and slide under the other, this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hot, red liquid that oozes out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an erupting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area in the world where the most tectonic plate activity occurs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cause a tsunami other than a volcanic eruption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constant erupting volcano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extinct volcano in the Tweed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gigantic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Tectonic plates are located on the Earth's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 </dc:title>
  <dcterms:created xsi:type="dcterms:W3CDTF">2021-10-11T20:50:57Z</dcterms:created>
  <dcterms:modified xsi:type="dcterms:W3CDTF">2021-10-11T20:50:57Z</dcterms:modified>
</cp:coreProperties>
</file>