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VEX EDR Sections 1-4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Spaces, tabs, and lines which make it easier for the programmer to write the code and others to read it; but is not read by the microcontroller.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statement contains the configuration information for the motors and sensors?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left motor is moving forward and the right motor is stopped, the robot is turning in which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the robot's movement slower makes the behaviors easier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command line wait1Msec(6000); continues the previous code for  ____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command line motor{rightMotor}=-63; will make the right motor move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Variances between motors, robot construction and __________ can cause motors to run at different speeds when the same power levels are applied.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turn in which one motor is stopped and the other one is moving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behavior made up of two or more simple behaviors to tell the robot to accomplish a task or goal, like traveling through a maze.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 command line must end with this character or punctuation symbol.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time control command line wait1Msec(); the number in the parenthesis is time measured in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Punctuation and _________are very important in coding.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turn in which one motor is moving forward and the other motor is moving in reverse, at the same power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VEX EDR, 63 represents what power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positive/negative value in a motor's power level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of code that indicates that the program is about to start (AKA "Start Program" code)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Statements written after these symbols // or between these symbols /**/.  They are not read as code by the robots.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using wait time to control distance, if the power levels for the motors are decreased, the wait time must be _____  proportionally to reach the same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 written in hybrid language halfway between English and  programming language, which explains what the robot's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Value applied to a motor that will cause it to stop.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VEX EDR Sections 1-4 Crossword</dc:title>
  <dcterms:created xsi:type="dcterms:W3CDTF">2021-10-11T20:51:23Z</dcterms:created>
  <dcterms:modified xsi:type="dcterms:W3CDTF">2021-10-11T20:51:23Z</dcterms:modified>
</cp:coreProperties>
</file>