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VEX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plate    </w:t>
      </w:r>
      <w:r>
        <w:t xml:space="preserve">   bearing    </w:t>
      </w:r>
      <w:r>
        <w:t xml:space="preserve">   rack gear    </w:t>
      </w:r>
      <w:r>
        <w:t xml:space="preserve">   lead screw    </w:t>
      </w:r>
      <w:r>
        <w:t xml:space="preserve">   cam and follower    </w:t>
      </w:r>
      <w:r>
        <w:t xml:space="preserve">   spacer    </w:t>
      </w:r>
      <w:r>
        <w:t xml:space="preserve">   shaft    </w:t>
      </w:r>
      <w:r>
        <w:t xml:space="preserve">   motor    </w:t>
      </w:r>
      <w:r>
        <w:t xml:space="preserve">   shaft collar    </w:t>
      </w:r>
      <w:r>
        <w:t xml:space="preserve">   kep nut    </w:t>
      </w:r>
      <w:r>
        <w:t xml:space="preserve">   screw    </w:t>
      </w:r>
      <w:r>
        <w:t xml:space="preserve">   angle    </w:t>
      </w:r>
      <w:r>
        <w:t xml:space="preserve">   base plate    </w:t>
      </w:r>
      <w:r>
        <w:t xml:space="preserve">   bevel gear    </w:t>
      </w:r>
      <w:r>
        <w:t xml:space="preserve">   gear    </w:t>
      </w:r>
      <w:r>
        <w:t xml:space="preserve">   sprocket    </w:t>
      </w:r>
      <w:r>
        <w:t xml:space="preserve">   chain    </w:t>
      </w:r>
      <w:r>
        <w:t xml:space="preserve">   wheel    </w:t>
      </w:r>
      <w:r>
        <w:t xml:space="preserve">   slide truck    </w:t>
      </w:r>
      <w:r>
        <w:t xml:space="preserve">   rail    </w:t>
      </w:r>
      <w:r>
        <w:t xml:space="preserve">   bracket    </w:t>
      </w:r>
      <w:r>
        <w:t xml:space="preserve">   cchannel    </w:t>
      </w:r>
      <w:r>
        <w:t xml:space="preserve">   robotics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VEX Parts</dc:title>
  <dcterms:created xsi:type="dcterms:W3CDTF">2021-10-11T20:52:13Z</dcterms:created>
  <dcterms:modified xsi:type="dcterms:W3CDTF">2021-10-11T20:52:13Z</dcterms:modified>
</cp:coreProperties>
</file>