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VEX and ROBOTC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analog    </w:t>
      </w:r>
      <w:r>
        <w:t xml:space="preserve">   behavior    </w:t>
      </w:r>
      <w:r>
        <w:t xml:space="preserve">   bumperswitch    </w:t>
      </w:r>
      <w:r>
        <w:t xml:space="preserve">   cortex    </w:t>
      </w:r>
      <w:r>
        <w:t xml:space="preserve">   data    </w:t>
      </w:r>
      <w:r>
        <w:t xml:space="preserve">   debugger    </w:t>
      </w:r>
      <w:r>
        <w:t xml:space="preserve">   decision    </w:t>
      </w:r>
      <w:r>
        <w:t xml:space="preserve">   digitalsensor    </w:t>
      </w:r>
      <w:r>
        <w:t xml:space="preserve">   encoder    </w:t>
      </w:r>
      <w:r>
        <w:t xml:space="preserve">   end    </w:t>
      </w:r>
      <w:r>
        <w:t xml:space="preserve">   flowchart    </w:t>
      </w:r>
      <w:r>
        <w:t xml:space="preserve">   gear    </w:t>
      </w:r>
      <w:r>
        <w:t xml:space="preserve">   input    </w:t>
      </w:r>
      <w:r>
        <w:t xml:space="preserve">   limitswitch    </w:t>
      </w:r>
      <w:r>
        <w:t xml:space="preserve">   linefollower    </w:t>
      </w:r>
      <w:r>
        <w:t xml:space="preserve">   motor    </w:t>
      </w:r>
      <w:r>
        <w:t xml:space="preserve">   output    </w:t>
      </w:r>
      <w:r>
        <w:t xml:space="preserve">   potentiometer    </w:t>
      </w:r>
      <w:r>
        <w:t xml:space="preserve">   pragma    </w:t>
      </w:r>
      <w:r>
        <w:t xml:space="preserve">   pseudocode    </w:t>
      </w:r>
      <w:r>
        <w:t xml:space="preserve">   robotc    </w:t>
      </w:r>
      <w:r>
        <w:t xml:space="preserve">   robotics    </w:t>
      </w:r>
      <w:r>
        <w:t xml:space="preserve">   servo    </w:t>
      </w:r>
      <w:r>
        <w:t xml:space="preserve">   start    </w:t>
      </w:r>
      <w:r>
        <w:t xml:space="preserve">   structure    </w:t>
      </w:r>
      <w:r>
        <w:t xml:space="preserve">   subsystem    </w:t>
      </w:r>
      <w:r>
        <w:t xml:space="preserve">   task    </w:t>
      </w:r>
      <w:r>
        <w:t xml:space="preserve">   template    </w:t>
      </w:r>
      <w:r>
        <w:t xml:space="preserve">   ultrasonic    </w:t>
      </w:r>
      <w:r>
        <w:t xml:space="preserve">   vex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VEX and ROBOTC</dc:title>
  <dcterms:created xsi:type="dcterms:W3CDTF">2021-10-11T20:51:36Z</dcterms:created>
  <dcterms:modified xsi:type="dcterms:W3CDTF">2021-10-11T20:51:36Z</dcterms:modified>
</cp:coreProperties>
</file>