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VEX robotics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criticalthinking    </w:t>
      </w:r>
      <w:r>
        <w:t xml:space="preserve">   collaboration    </w:t>
      </w:r>
      <w:r>
        <w:t xml:space="preserve">   creativity    </w:t>
      </w:r>
      <w:r>
        <w:t xml:space="preserve">   communication    </w:t>
      </w:r>
      <w:r>
        <w:t xml:space="preserve">   STEM    </w:t>
      </w:r>
      <w:r>
        <w:t xml:space="preserve">   allenwrench    </w:t>
      </w:r>
      <w:r>
        <w:t xml:space="preserve">   chaindrive    </w:t>
      </w:r>
      <w:r>
        <w:t xml:space="preserve">   driven    </w:t>
      </w:r>
      <w:r>
        <w:t xml:space="preserve">   drive    </w:t>
      </w:r>
      <w:r>
        <w:t xml:space="preserve">   problems    </w:t>
      </w:r>
      <w:r>
        <w:t xml:space="preserve">   computer    </w:t>
      </w:r>
      <w:r>
        <w:t xml:space="preserve">   electronics    </w:t>
      </w:r>
      <w:r>
        <w:t xml:space="preserve">   naturallanguage    </w:t>
      </w:r>
      <w:r>
        <w:t xml:space="preserve">   code    </w:t>
      </w:r>
      <w:r>
        <w:t xml:space="preserve">   program    </w:t>
      </w:r>
      <w:r>
        <w:t xml:space="preserve">   debugger    </w:t>
      </w:r>
      <w:r>
        <w:t xml:space="preserve">   toolbox    </w:t>
      </w:r>
      <w:r>
        <w:t xml:space="preserve">   output    </w:t>
      </w:r>
      <w:r>
        <w:t xml:space="preserve">   input    </w:t>
      </w:r>
      <w:r>
        <w:t xml:space="preserve">   gearratio    </w:t>
      </w:r>
      <w:r>
        <w:t xml:space="preserve">   mechanism    </w:t>
      </w:r>
      <w:r>
        <w:t xml:space="preserve">   bearing    </w:t>
      </w:r>
      <w:r>
        <w:t xml:space="preserve">   bevelgear    </w:t>
      </w:r>
      <w:r>
        <w:t xml:space="preserve">   lockingshaftcollar    </w:t>
      </w:r>
      <w:r>
        <w:t xml:space="preserve">   kepps    </w:t>
      </w:r>
      <w:r>
        <w:t xml:space="preserve">   axle    </w:t>
      </w:r>
      <w:r>
        <w:t xml:space="preserve">   idler    </w:t>
      </w:r>
      <w:r>
        <w:t xml:space="preserve">   gear    </w:t>
      </w:r>
      <w:r>
        <w:t xml:space="preserve">   robotics    </w:t>
      </w:r>
      <w:r>
        <w:t xml:space="preserve">   Vex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VEX robotics</dc:title>
  <dcterms:created xsi:type="dcterms:W3CDTF">2021-10-11T20:52:10Z</dcterms:created>
  <dcterms:modified xsi:type="dcterms:W3CDTF">2021-10-11T20:52:10Z</dcterms:modified>
</cp:coreProperties>
</file>