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winston    </w:t>
      </w:r>
      <w:r>
        <w:t xml:space="preserve">   bulletin    </w:t>
      </w:r>
      <w:r>
        <w:t xml:space="preserve">   celebrated    </w:t>
      </w:r>
      <w:r>
        <w:t xml:space="preserve">   wireless    </w:t>
      </w:r>
      <w:r>
        <w:t xml:space="preserve">   allied    </w:t>
      </w:r>
      <w:r>
        <w:t xml:space="preserve">   forces    </w:t>
      </w:r>
      <w:r>
        <w:t xml:space="preserve">   parade    </w:t>
      </w:r>
      <w:r>
        <w:t xml:space="preserve">   eisenhower    </w:t>
      </w:r>
      <w:r>
        <w:t xml:space="preserve">   russia    </w:t>
      </w:r>
      <w:r>
        <w:t xml:space="preserve">   festivities    </w:t>
      </w:r>
      <w:r>
        <w:t xml:space="preserve">   surrendered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2021-10-11T20:48:47Z</dcterms:created>
  <dcterms:modified xsi:type="dcterms:W3CDTF">2021-10-11T20:48:47Z</dcterms:modified>
</cp:coreProperties>
</file>