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Afternoon Tea    </w:t>
      </w:r>
      <w:r>
        <w:t xml:space="preserve">   Allies    </w:t>
      </w:r>
      <w:r>
        <w:t xml:space="preserve">   Bank Holiday    </w:t>
      </w:r>
      <w:r>
        <w:t xml:space="preserve">   Buckingham Palace    </w:t>
      </w:r>
      <w:r>
        <w:t xml:space="preserve">   Bunting    </w:t>
      </w:r>
      <w:r>
        <w:t xml:space="preserve">   Cake    </w:t>
      </w:r>
      <w:r>
        <w:t xml:space="preserve">   Celebration    </w:t>
      </w:r>
      <w:r>
        <w:t xml:space="preserve">   Commemorate    </w:t>
      </w:r>
      <w:r>
        <w:t xml:space="preserve">   Community    </w:t>
      </w:r>
      <w:r>
        <w:t xml:space="preserve">   Dancing    </w:t>
      </w:r>
      <w:r>
        <w:t xml:space="preserve">   Flags    </w:t>
      </w:r>
      <w:r>
        <w:t xml:space="preserve">   Happiness    </w:t>
      </w:r>
      <w:r>
        <w:t xml:space="preserve">   Jubilation    </w:t>
      </w:r>
      <w:r>
        <w:t xml:space="preserve">   Liberation    </w:t>
      </w:r>
      <w:r>
        <w:t xml:space="preserve">   Military    </w:t>
      </w:r>
      <w:r>
        <w:t xml:space="preserve">   National Anthem    </w:t>
      </w:r>
      <w:r>
        <w:t xml:space="preserve">   Parade    </w:t>
      </w:r>
      <w:r>
        <w:t xml:space="preserve">   Rationing    </w:t>
      </w:r>
      <w:r>
        <w:t xml:space="preserve">   Relief    </w:t>
      </w:r>
      <w:r>
        <w:t xml:space="preserve">   Rememberance    </w:t>
      </w:r>
      <w:r>
        <w:t xml:space="preserve">   Scones    </w:t>
      </w:r>
      <w:r>
        <w:t xml:space="preserve">   Seventy Five Years    </w:t>
      </w:r>
      <w:r>
        <w:t xml:space="preserve">   Singing    </w:t>
      </w:r>
      <w:r>
        <w:t xml:space="preserve">   Speech    </w:t>
      </w:r>
      <w:r>
        <w:t xml:space="preserve">   Street Party    </w:t>
      </w:r>
      <w:r>
        <w:t xml:space="preserve">   Victory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2021-10-11T20:48:59Z</dcterms:created>
  <dcterms:modified xsi:type="dcterms:W3CDTF">2021-10-11T20:48:59Z</dcterms:modified>
</cp:coreProperties>
</file>