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lindy hop    </w:t>
      </w:r>
      <w:r>
        <w:t xml:space="preserve">   armed forces    </w:t>
      </w:r>
      <w:r>
        <w:t xml:space="preserve">   world war    </w:t>
      </w:r>
      <w:r>
        <w:t xml:space="preserve">   flag    </w:t>
      </w:r>
      <w:r>
        <w:t xml:space="preserve">   speech    </w:t>
      </w:r>
      <w:r>
        <w:t xml:space="preserve">   celebrate    </w:t>
      </w:r>
      <w:r>
        <w:t xml:space="preserve">   home front    </w:t>
      </w:r>
      <w:r>
        <w:t xml:space="preserve">   churchill    </w:t>
      </w:r>
      <w:r>
        <w:t xml:space="preserve">   street party    </w:t>
      </w:r>
      <w:r>
        <w:t xml:space="preserve">   surrender    </w:t>
      </w:r>
      <w:r>
        <w:t xml:space="preserve">   allies    </w:t>
      </w:r>
      <w:r>
        <w:t xml:space="preserve">   VEday    </w:t>
      </w:r>
      <w:r>
        <w:t xml:space="preserve">   europe    </w:t>
      </w:r>
      <w:r>
        <w:t xml:space="preserve">   soldier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2021-10-11T20:48:29Z</dcterms:created>
  <dcterms:modified xsi:type="dcterms:W3CDTF">2021-10-11T20:48:29Z</dcterms:modified>
</cp:coreProperties>
</file>