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flags    </w:t>
      </w:r>
      <w:r>
        <w:t xml:space="preserve">   party    </w:t>
      </w:r>
      <w:r>
        <w:t xml:space="preserve">   street    </w:t>
      </w:r>
      <w:r>
        <w:t xml:space="preserve">   rationing    </w:t>
      </w:r>
      <w:r>
        <w:t xml:space="preserve">   victory    </w:t>
      </w:r>
      <w:r>
        <w:t xml:space="preserve">   celebration    </w:t>
      </w:r>
      <w:r>
        <w:t xml:space="preserve">   fewer    </w:t>
      </w:r>
      <w:r>
        <w:t xml:space="preserve">   many    </w:t>
      </w:r>
      <w:r>
        <w:t xml:space="preserve">   more    </w:t>
      </w:r>
      <w:r>
        <w:t xml:space="preserve">   list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Day</dc:title>
  <dcterms:created xsi:type="dcterms:W3CDTF">2021-10-11T20:48:34Z</dcterms:created>
  <dcterms:modified xsi:type="dcterms:W3CDTF">2021-10-11T20:48:34Z</dcterms:modified>
</cp:coreProperties>
</file>