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EIGTH    </w:t>
      </w:r>
      <w:r>
        <w:t xml:space="preserve">   TOLERANCE    </w:t>
      </w:r>
      <w:r>
        <w:t xml:space="preserve">   DEMOCRACY    </w:t>
      </w:r>
      <w:r>
        <w:t xml:space="preserve">   BRITAIN    </w:t>
      </w:r>
      <w:r>
        <w:t xml:space="preserve">   KING    </w:t>
      </w:r>
      <w:r>
        <w:t xml:space="preserve">   VICTORY    </w:t>
      </w:r>
      <w:r>
        <w:t xml:space="preserve">   MAY    </w:t>
      </w:r>
      <w:r>
        <w:t xml:space="preserve">   CODEBREAKERS    </w:t>
      </w:r>
      <w:r>
        <w:t xml:space="preserve">   LONDON    </w:t>
      </w:r>
      <w:r>
        <w:t xml:space="preserve">   BUCKINGHAM PALACE    </w:t>
      </w:r>
      <w:r>
        <w:t xml:space="preserve">   WORLD WAR    </w:t>
      </w:r>
      <w:r>
        <w:t xml:space="preserve">   CHURCHILL    </w:t>
      </w:r>
      <w:r>
        <w:t xml:space="preserve">   WINSTON    </w:t>
      </w:r>
      <w:r>
        <w:t xml:space="preserve">   BLETCHLEY PARK    </w:t>
      </w:r>
      <w:r>
        <w:t xml:space="preserve">   EUROPE    </w:t>
      </w:r>
      <w:r>
        <w:t xml:space="preserve">   SURRENDER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</dc:title>
  <dcterms:created xsi:type="dcterms:W3CDTF">2021-10-11T20:48:37Z</dcterms:created>
  <dcterms:modified xsi:type="dcterms:W3CDTF">2021-10-11T20:48:37Z</dcterms:modified>
</cp:coreProperties>
</file>