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remembrance    </w:t>
      </w:r>
      <w:r>
        <w:t xml:space="preserve">   historic    </w:t>
      </w:r>
      <w:r>
        <w:t xml:space="preserve">   veterans    </w:t>
      </w:r>
      <w:r>
        <w:t xml:space="preserve">   sacrifice    </w:t>
      </w:r>
      <w:r>
        <w:t xml:space="preserve">   bravery    </w:t>
      </w:r>
      <w:r>
        <w:t xml:space="preserve">   freedom    </w:t>
      </w:r>
      <w:r>
        <w:t xml:space="preserve">   soldiers    </w:t>
      </w:r>
      <w:r>
        <w:t xml:space="preserve">   rejoicing    </w:t>
      </w:r>
      <w:r>
        <w:t xml:space="preserve">   sorrow    </w:t>
      </w:r>
      <w:r>
        <w:t xml:space="preserve">   triumph    </w:t>
      </w:r>
      <w:r>
        <w:t xml:space="preserve">   celebration    </w:t>
      </w:r>
      <w:r>
        <w:t xml:space="preserve">   anniversary    </w:t>
      </w:r>
      <w:r>
        <w:t xml:space="preserve">   churchill    </w:t>
      </w:r>
      <w:r>
        <w:t xml:space="preserve">   britain    </w:t>
      </w:r>
      <w:r>
        <w:t xml:space="preserve">   germany    </w:t>
      </w:r>
      <w:r>
        <w:t xml:space="preserve">   may    </w:t>
      </w:r>
      <w:r>
        <w:t xml:space="preserve">   allies    </w:t>
      </w:r>
      <w:r>
        <w:t xml:space="preserve">   second world war    </w:t>
      </w:r>
      <w:r>
        <w:t xml:space="preserve">   europe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2021-10-11T20:48:42Z</dcterms:created>
  <dcterms:modified xsi:type="dcterms:W3CDTF">2021-10-11T20:48:42Z</dcterms:modified>
</cp:coreProperties>
</file>