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returning    </w:t>
      </w:r>
      <w:r>
        <w:t xml:space="preserve">   speeches    </w:t>
      </w:r>
      <w:r>
        <w:t xml:space="preserve">   dancing    </w:t>
      </w:r>
      <w:r>
        <w:t xml:space="preserve">   remembering    </w:t>
      </w:r>
      <w:r>
        <w:t xml:space="preserve">   sadness    </w:t>
      </w:r>
      <w:r>
        <w:t xml:space="preserve">   king george    </w:t>
      </w:r>
      <w:r>
        <w:t xml:space="preserve">   Germany    </w:t>
      </w:r>
      <w:r>
        <w:t xml:space="preserve">   surrender    </w:t>
      </w:r>
      <w:r>
        <w:t xml:space="preserve">   celebrations    </w:t>
      </w:r>
      <w:r>
        <w:t xml:space="preserve">   bunting    </w:t>
      </w:r>
      <w:r>
        <w:t xml:space="preserve">   street party    </w:t>
      </w:r>
      <w:r>
        <w:t xml:space="preserve">   Churchill    </w:t>
      </w:r>
      <w:r>
        <w:t xml:space="preserve">   victory    </w:t>
      </w:r>
      <w:r>
        <w:t xml:space="preserve">   Peace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 Day</dc:title>
  <dcterms:created xsi:type="dcterms:W3CDTF">2021-10-11T20:48:55Z</dcterms:created>
  <dcterms:modified xsi:type="dcterms:W3CDTF">2021-10-11T20:48:55Z</dcterms:modified>
</cp:coreProperties>
</file>