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self-sacrifice    </w:t>
      </w:r>
      <w:r>
        <w:t xml:space="preserve">   respect    </w:t>
      </w:r>
      <w:r>
        <w:t xml:space="preserve">   memory    </w:t>
      </w:r>
      <w:r>
        <w:t xml:space="preserve">   destructive    </w:t>
      </w:r>
      <w:r>
        <w:t xml:space="preserve">   Queen    </w:t>
      </w:r>
      <w:r>
        <w:t xml:space="preserve">   commemorate    </w:t>
      </w:r>
      <w:r>
        <w:t xml:space="preserve">   remembrance    </w:t>
      </w:r>
      <w:r>
        <w:t xml:space="preserve">   relief    </w:t>
      </w:r>
      <w:r>
        <w:t xml:space="preserve">   Sadness    </w:t>
      </w:r>
      <w:r>
        <w:t xml:space="preserve">   Happiness    </w:t>
      </w:r>
      <w:r>
        <w:t xml:space="preserve">   Normandy    </w:t>
      </w:r>
      <w:r>
        <w:t xml:space="preserve">   Europe    </w:t>
      </w:r>
      <w:r>
        <w:t xml:space="preserve">   London    </w:t>
      </w:r>
      <w:r>
        <w:t xml:space="preserve">   Germany    </w:t>
      </w:r>
      <w:r>
        <w:t xml:space="preserve">   churchill    </w:t>
      </w:r>
      <w:r>
        <w:t xml:space="preserve">   Peace    </w:t>
      </w:r>
      <w:r>
        <w:t xml:space="preserve">   Worldwar    </w:t>
      </w:r>
      <w:r>
        <w:t xml:space="preserve">   Hitler    </w:t>
      </w:r>
      <w:r>
        <w:t xml:space="preserve">   Celebration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2021-10-11T20:48:57Z</dcterms:created>
  <dcterms:modified xsi:type="dcterms:W3CDTF">2021-10-11T20:48:57Z</dcterms:modified>
</cp:coreProperties>
</file>