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Liberation    </w:t>
      </w:r>
      <w:r>
        <w:t xml:space="preserve">   Peace    </w:t>
      </w:r>
      <w:r>
        <w:t xml:space="preserve">   Surrender    </w:t>
      </w:r>
      <w:r>
        <w:t xml:space="preserve">   Germany    </w:t>
      </w:r>
      <w:r>
        <w:t xml:space="preserve">   England    </w:t>
      </w:r>
      <w:r>
        <w:t xml:space="preserve">   Allies    </w:t>
      </w:r>
      <w:r>
        <w:t xml:space="preserve">   World war two    </w:t>
      </w:r>
      <w:r>
        <w:t xml:space="preserve">   Commemorate    </w:t>
      </w:r>
      <w:r>
        <w:t xml:space="preserve">   Soldier    </w:t>
      </w:r>
      <w:r>
        <w:t xml:space="preserve">   Bravery    </w:t>
      </w:r>
      <w:r>
        <w:t xml:space="preserve">   History    </w:t>
      </w:r>
      <w:r>
        <w:t xml:space="preserve">   Anniversary    </w:t>
      </w:r>
      <w:r>
        <w:t xml:space="preserve">   Seventy five    </w:t>
      </w:r>
      <w:r>
        <w:t xml:space="preserve">   Nineteen forty five    </w:t>
      </w:r>
      <w:r>
        <w:t xml:space="preserve">   May    </w:t>
      </w:r>
      <w:r>
        <w:t xml:space="preserve">   Spitfire    </w:t>
      </w:r>
      <w:r>
        <w:t xml:space="preserve">   Europe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2021-10-11T20:49:09Z</dcterms:created>
  <dcterms:modified xsi:type="dcterms:W3CDTF">2021-10-11T20:49:09Z</dcterms:modified>
</cp:coreProperties>
</file>