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 Day 75 years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Surrender    </w:t>
      </w:r>
      <w:r>
        <w:t xml:space="preserve">   Allies    </w:t>
      </w:r>
      <w:r>
        <w:t xml:space="preserve">   Street Party    </w:t>
      </w:r>
      <w:r>
        <w:t xml:space="preserve">   Celebrations    </w:t>
      </w:r>
      <w:r>
        <w:t xml:space="preserve">   Rememberance    </w:t>
      </w:r>
      <w:r>
        <w:t xml:space="preserve">   Europe    </w:t>
      </w:r>
      <w:r>
        <w:t xml:space="preserve">   Victory    </w:t>
      </w:r>
      <w:r>
        <w:t xml:space="preserve">   London    </w:t>
      </w:r>
      <w:r>
        <w:t xml:space="preserve">   Germany    </w:t>
      </w:r>
      <w:r>
        <w:t xml:space="preserve">   Hitler    </w:t>
      </w:r>
      <w:r>
        <w:t xml:space="preserve">   Churchill    </w:t>
      </w:r>
      <w:r>
        <w:t xml:space="preserve">  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 75 years </dc:title>
  <dcterms:created xsi:type="dcterms:W3CDTF">2021-10-11T20:48:45Z</dcterms:created>
  <dcterms:modified xsi:type="dcterms:W3CDTF">2021-10-11T20:48:45Z</dcterms:modified>
</cp:coreProperties>
</file>