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 Day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Great Britain    </w:t>
      </w:r>
      <w:r>
        <w:t xml:space="preserve">   British    </w:t>
      </w:r>
      <w:r>
        <w:t xml:space="preserve">   Celebrate    </w:t>
      </w:r>
      <w:r>
        <w:t xml:space="preserve">   Europe    </w:t>
      </w:r>
      <w:r>
        <w:t xml:space="preserve">   Fighter Jet    </w:t>
      </w:r>
      <w:r>
        <w:t xml:space="preserve">   Medals    </w:t>
      </w:r>
      <w:r>
        <w:t xml:space="preserve">   Rations    </w:t>
      </w:r>
      <w:r>
        <w:t xml:space="preserve">   Spitfire    </w:t>
      </w:r>
      <w:r>
        <w:t xml:space="preserve">   Street Party    </w:t>
      </w:r>
      <w:r>
        <w:t xml:space="preserve">   Union Jack    </w:t>
      </w:r>
      <w:r>
        <w:t xml:space="preserve">   Victory    </w:t>
      </w:r>
      <w:r>
        <w:t xml:space="preserve">   War    </w:t>
      </w:r>
      <w:r>
        <w:t xml:space="preserve">   Wartime    </w:t>
      </w:r>
      <w:r>
        <w:t xml:space="preserve">   Winston Churchill    </w:t>
      </w:r>
      <w:r>
        <w:t xml:space="preserve">   World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 Day Word Search </dc:title>
  <dcterms:created xsi:type="dcterms:W3CDTF">2021-10-11T20:48:52Z</dcterms:created>
  <dcterms:modified xsi:type="dcterms:W3CDTF">2021-10-11T20:48:52Z</dcterms:modified>
</cp:coreProperties>
</file>