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Surrender    </w:t>
      </w:r>
      <w:r>
        <w:t xml:space="preserve">   Street Party    </w:t>
      </w:r>
      <w:r>
        <w:t xml:space="preserve">   St Pauls    </w:t>
      </w:r>
      <w:r>
        <w:t xml:space="preserve">   Soldiers    </w:t>
      </w:r>
      <w:r>
        <w:t xml:space="preserve">   Rhiems    </w:t>
      </w:r>
      <w:r>
        <w:t xml:space="preserve">   Rememberance    </w:t>
      </w:r>
      <w:r>
        <w:t xml:space="preserve">   London    </w:t>
      </w:r>
      <w:r>
        <w:t xml:space="preserve">   Hilter    </w:t>
      </w:r>
      <w:r>
        <w:t xml:space="preserve">   Germany    </w:t>
      </w:r>
      <w:r>
        <w:t xml:space="preserve">   France    </w:t>
      </w:r>
      <w:r>
        <w:t xml:space="preserve">   Europe    </w:t>
      </w:r>
      <w:r>
        <w:t xml:space="preserve">   Defeat    </w:t>
      </w:r>
      <w:r>
        <w:t xml:space="preserve">   Day Of Days    </w:t>
      </w:r>
      <w:r>
        <w:t xml:space="preserve">   Crowds    </w:t>
      </w:r>
      <w:r>
        <w:t xml:space="preserve">   Churchill    </w:t>
      </w:r>
      <w:r>
        <w:t xml:space="preserve">   Cheering    </w:t>
      </w:r>
      <w:r>
        <w:t xml:space="preserve">   Celebrations    </w:t>
      </w:r>
      <w:r>
        <w:t xml:space="preserve">   Bell Ringers    </w:t>
      </w:r>
      <w:r>
        <w:t xml:space="preserve">   Allies    </w:t>
      </w:r>
      <w:r>
        <w:t xml:space="preserve">   Air Shows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 Wordsearch</dc:title>
  <dcterms:created xsi:type="dcterms:W3CDTF">2021-10-11T20:48:22Z</dcterms:created>
  <dcterms:modified xsi:type="dcterms:W3CDTF">2021-10-11T20:48:22Z</dcterms:modified>
</cp:coreProperties>
</file>