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Vera Lynn    </w:t>
      </w:r>
      <w:r>
        <w:t xml:space="preserve">   Reims    </w:t>
      </w:r>
      <w:r>
        <w:t xml:space="preserve">   Eisenhower    </w:t>
      </w:r>
      <w:r>
        <w:t xml:space="preserve">   Street party    </w:t>
      </w:r>
      <w:r>
        <w:t xml:space="preserve">   Hitler    </w:t>
      </w:r>
      <w:r>
        <w:t xml:space="preserve">   Lancaster bomber    </w:t>
      </w:r>
      <w:r>
        <w:t xml:space="preserve">   Hurricane    </w:t>
      </w:r>
      <w:r>
        <w:t xml:space="preserve">   Spitfire    </w:t>
      </w:r>
      <w:r>
        <w:t xml:space="preserve">   Tank    </w:t>
      </w:r>
      <w:r>
        <w:t xml:space="preserve">   Victory    </w:t>
      </w:r>
      <w:r>
        <w:t xml:space="preserve">   Rommel    </w:t>
      </w:r>
      <w:r>
        <w:t xml:space="preserve">   Elalamein    </w:t>
      </w:r>
      <w:r>
        <w:t xml:space="preserve">   Montgomery    </w:t>
      </w:r>
      <w:r>
        <w:t xml:space="preserve">   Battle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Wordsearch</dc:title>
  <dcterms:created xsi:type="dcterms:W3CDTF">2021-10-11T20:48:32Z</dcterms:created>
  <dcterms:modified xsi:type="dcterms:W3CDTF">2021-10-11T20:48:32Z</dcterms:modified>
</cp:coreProperties>
</file>