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soviet    </w:t>
      </w:r>
      <w:r>
        <w:t xml:space="preserve">   world war i    </w:t>
      </w:r>
      <w:r>
        <w:t xml:space="preserve">   world war ii    </w:t>
      </w:r>
      <w:r>
        <w:t xml:space="preserve">   ve day    </w:t>
      </w:r>
      <w:r>
        <w:t xml:space="preserve">   england    </w:t>
      </w:r>
      <w:r>
        <w:t xml:space="preserve">   germany    </w:t>
      </w:r>
      <w:r>
        <w:t xml:space="preserve">   europe    </w:t>
      </w:r>
      <w:r>
        <w:t xml:space="preserve">   russia    </w:t>
      </w:r>
      <w:r>
        <w:t xml:space="preserve">   japan    </w:t>
      </w:r>
      <w:r>
        <w:t xml:space="preserve">   9th may    </w:t>
      </w:r>
      <w:r>
        <w:t xml:space="preserve">   8th may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Wordsearch</dc:title>
  <dcterms:created xsi:type="dcterms:W3CDTF">2021-10-11T20:49:16Z</dcterms:created>
  <dcterms:modified xsi:type="dcterms:W3CDTF">2021-10-11T20:49:16Z</dcterms:modified>
</cp:coreProperties>
</file>