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veday    </w:t>
      </w:r>
      <w:r>
        <w:t xml:space="preserve">   bombs    </w:t>
      </w:r>
      <w:r>
        <w:t xml:space="preserve">   plane    </w:t>
      </w:r>
      <w:r>
        <w:t xml:space="preserve">   ship    </w:t>
      </w:r>
      <w:r>
        <w:t xml:space="preserve">   war    </w:t>
      </w:r>
      <w:r>
        <w:t xml:space="preserve">   victory    </w:t>
      </w:r>
      <w:r>
        <w:t xml:space="preserve">   uniform    </w:t>
      </w:r>
      <w:r>
        <w:t xml:space="preserve">   reminisce    </w:t>
      </w:r>
      <w:r>
        <w:t xml:space="preserve">   pride    </w:t>
      </w:r>
      <w:r>
        <w:t xml:space="preserve">   peace    </w:t>
      </w:r>
      <w:r>
        <w:t xml:space="preserve">   pilot    </w:t>
      </w:r>
      <w:r>
        <w:t xml:space="preserve">   national    </w:t>
      </w:r>
      <w:r>
        <w:t xml:space="preserve">   men    </w:t>
      </w:r>
      <w:r>
        <w:t xml:space="preserve">   memorial    </w:t>
      </w:r>
      <w:r>
        <w:t xml:space="preserve">   freedom    </w:t>
      </w:r>
      <w:r>
        <w:t xml:space="preserve">   survivor    </w:t>
      </w:r>
      <w:r>
        <w:t xml:space="preserve">   publicservice    </w:t>
      </w:r>
      <w:r>
        <w:t xml:space="preserve">   fighting    </w:t>
      </w:r>
      <w:r>
        <w:t xml:space="preserve">   history    </w:t>
      </w:r>
      <w:r>
        <w:t xml:space="preserve">   flag    </w:t>
      </w:r>
      <w:r>
        <w:t xml:space="preserve">   explosion    </w:t>
      </w:r>
      <w:r>
        <w:t xml:space="preserve">   dignity    </w:t>
      </w:r>
      <w:r>
        <w:t xml:space="preserve">   courageous    </w:t>
      </w:r>
      <w:r>
        <w:t xml:space="preserve">   battlefield    </w:t>
      </w:r>
      <w:r>
        <w:t xml:space="preserve">   blast    </w:t>
      </w:r>
      <w:r>
        <w:t xml:space="preserve">   anthem    </w:t>
      </w:r>
      <w:r>
        <w:t xml:space="preserve">   homecoming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</dc:title>
  <dcterms:created xsi:type="dcterms:W3CDTF">2021-10-11T20:48:20Z</dcterms:created>
  <dcterms:modified xsi:type="dcterms:W3CDTF">2021-10-11T20:48:20Z</dcterms:modified>
</cp:coreProperties>
</file>