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union jack    </w:t>
      </w:r>
      <w:r>
        <w:t xml:space="preserve">   medal    </w:t>
      </w:r>
      <w:r>
        <w:t xml:space="preserve">   war    </w:t>
      </w:r>
      <w:r>
        <w:t xml:space="preserve">   VEday    </w:t>
      </w:r>
      <w:r>
        <w:t xml:space="preserve">   cheering    </w:t>
      </w:r>
      <w:r>
        <w:t xml:space="preserve">   fighting    </w:t>
      </w:r>
      <w:r>
        <w:t xml:space="preserve">   spitfire    </w:t>
      </w:r>
      <w:r>
        <w:t xml:space="preserve">   churchill    </w:t>
      </w:r>
      <w:r>
        <w:t xml:space="preserve">   street party    </w:t>
      </w:r>
      <w:r>
        <w:t xml:space="preserve">   soldiers    </w:t>
      </w:r>
      <w:r>
        <w:t xml:space="preserve">   ration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</dc:title>
  <dcterms:created xsi:type="dcterms:W3CDTF">2021-10-11T20:48:25Z</dcterms:created>
  <dcterms:modified xsi:type="dcterms:W3CDTF">2021-10-11T20:48:25Z</dcterms:modified>
</cp:coreProperties>
</file>