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army    </w:t>
      </w:r>
      <w:r>
        <w:t xml:space="preserve">   blackout    </w:t>
      </w:r>
      <w:r>
        <w:t xml:space="preserve">   blitz    </w:t>
      </w:r>
      <w:r>
        <w:t xml:space="preserve">   bomb    </w:t>
      </w:r>
      <w:r>
        <w:t xml:space="preserve">   celebrations    </w:t>
      </w:r>
      <w:r>
        <w:t xml:space="preserve">   Churchill    </w:t>
      </w:r>
      <w:r>
        <w:t xml:space="preserve">   concentration camp    </w:t>
      </w:r>
      <w:r>
        <w:t xml:space="preserve">   doodlebug    </w:t>
      </w:r>
      <w:r>
        <w:t xml:space="preserve">   evacuee    </w:t>
      </w:r>
      <w:r>
        <w:t xml:space="preserve">   Germany    </w:t>
      </w:r>
      <w:r>
        <w:t xml:space="preserve">   hitler    </w:t>
      </w:r>
      <w:r>
        <w:t xml:space="preserve">   London    </w:t>
      </w:r>
      <w:r>
        <w:t xml:space="preserve">   Nazis    </w:t>
      </w:r>
      <w:r>
        <w:t xml:space="preserve">   rations    </w:t>
      </w:r>
      <w:r>
        <w:t xml:space="preserve">   refugee    </w:t>
      </w:r>
      <w:r>
        <w:t xml:space="preserve">   remembrance    </w:t>
      </w:r>
      <w:r>
        <w:t xml:space="preserve">   soldiers    </w:t>
      </w:r>
      <w:r>
        <w:t xml:space="preserve">   spitfire    </w:t>
      </w:r>
      <w:r>
        <w:t xml:space="preserve">   st pauls    </w:t>
      </w:r>
      <w:r>
        <w:t xml:space="preserve">   surrender    </w:t>
      </w:r>
      <w:r>
        <w:t xml:space="preserve">   swastika    </w:t>
      </w:r>
      <w:r>
        <w:t xml:space="preserve">   victory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 wordsearch</dc:title>
  <dcterms:created xsi:type="dcterms:W3CDTF">2021-10-11T20:48:40Z</dcterms:created>
  <dcterms:modified xsi:type="dcterms:W3CDTF">2021-10-11T20:48:40Z</dcterms:modified>
</cp:coreProperties>
</file>