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‘VE’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Beehive    </w:t>
      </w:r>
      <w:r>
        <w:t xml:space="preserve">   Five    </w:t>
      </w:r>
      <w:r>
        <w:t xml:space="preserve">   Drive    </w:t>
      </w:r>
      <w:r>
        <w:t xml:space="preserve">   Dove    </w:t>
      </w:r>
      <w:r>
        <w:t xml:space="preserve">   Forgive    </w:t>
      </w:r>
      <w:r>
        <w:t xml:space="preserve">   Glove    </w:t>
      </w:r>
      <w:r>
        <w:t xml:space="preserve">   Give    </w:t>
      </w:r>
      <w:r>
        <w:t xml:space="preserve">   Believe    </w:t>
      </w:r>
      <w:r>
        <w:t xml:space="preserve">   Live    </w:t>
      </w:r>
      <w:r>
        <w:t xml:space="preserve">   Leave    </w:t>
      </w:r>
      <w:r>
        <w:t xml:space="preserve">   Love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‘VE’ words</dc:title>
  <dcterms:created xsi:type="dcterms:W3CDTF">2021-10-10T23:50:14Z</dcterms:created>
  <dcterms:modified xsi:type="dcterms:W3CDTF">2021-10-10T23:50:14Z</dcterms:modified>
</cp:coreProperties>
</file>