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VFA - Lesson 15: Crime and Wrongdoing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free from blame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minor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obtain by foorce, or threat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misconduct by an official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capable of being reformed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moral restraint; scornful of what is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Deserving of blame or punishment for being wrong, evil, or harmful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pass judgment against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gangster or thug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VFA - Lesson 15: Crime and Wrongdoing</dc:title>
  <dcterms:created xsi:type="dcterms:W3CDTF">2021-10-11T20:51:46Z</dcterms:created>
  <dcterms:modified xsi:type="dcterms:W3CDTF">2021-10-11T20:51:46Z</dcterms:modified>
</cp:coreProperties>
</file>