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VFWA Dept of Maryland Legislative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Action Corps    </w:t>
      </w:r>
      <w:r>
        <w:t xml:space="preserve">   Americanism    </w:t>
      </w:r>
      <w:r>
        <w:t xml:space="preserve">   Auxiliary    </w:t>
      </w:r>
      <w:r>
        <w:t xml:space="preserve">   Budget    </w:t>
      </w:r>
      <w:r>
        <w:t xml:space="preserve">   Cynthia Davis    </w:t>
      </w:r>
      <w:r>
        <w:t xml:space="preserve">   Disability Assistance    </w:t>
      </w:r>
      <w:r>
        <w:t xml:space="preserve">   Education    </w:t>
      </w:r>
      <w:r>
        <w:t xml:space="preserve">   Employment    </w:t>
      </w:r>
      <w:r>
        <w:t xml:space="preserve">   Foreign Affairs    </w:t>
      </w:r>
      <w:r>
        <w:t xml:space="preserve">   GI Bill    </w:t>
      </w:r>
      <w:r>
        <w:t xml:space="preserve">   Health Care    </w:t>
      </w:r>
      <w:r>
        <w:t xml:space="preserve">   Hero    </w:t>
      </w:r>
      <w:r>
        <w:t xml:space="preserve">   Legislative    </w:t>
      </w:r>
      <w:r>
        <w:t xml:space="preserve">   Maryland    </w:t>
      </w:r>
      <w:r>
        <w:t xml:space="preserve">   McVets    </w:t>
      </w:r>
      <w:r>
        <w:t xml:space="preserve">   Mercie Woolfolk    </w:t>
      </w:r>
      <w:r>
        <w:t xml:space="preserve">   Military    </w:t>
      </w:r>
      <w:r>
        <w:t xml:space="preserve">   National Security    </w:t>
      </w:r>
      <w:r>
        <w:t xml:space="preserve">   Office of Veterans Affairs    </w:t>
      </w:r>
      <w:r>
        <w:t xml:space="preserve">   Peggy Haake    </w:t>
      </w:r>
      <w:r>
        <w:t xml:space="preserve">   POW MIA    </w:t>
      </w:r>
      <w:r>
        <w:t xml:space="preserve">   Priority Goals    </w:t>
      </w:r>
      <w:r>
        <w:t xml:space="preserve">   Quality of Life    </w:t>
      </w:r>
      <w:r>
        <w:t xml:space="preserve">   Support    </w:t>
      </w:r>
      <w:r>
        <w:t xml:space="preserve">   Thomas C Williams    </w:t>
      </w:r>
      <w:r>
        <w:t xml:space="preserve">   Veterans    </w:t>
      </w:r>
      <w:r>
        <w:t xml:space="preserve">   Veterans of Foreign Wars    </w:t>
      </w:r>
      <w:r>
        <w:t xml:space="preserve">   VFW    </w:t>
      </w:r>
      <w:r>
        <w:t xml:space="preserve">   Vote    </w:t>
      </w:r>
      <w:r>
        <w:t xml:space="preserve">   William J Doc Schmitz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VFWA Dept of Maryland Legislative Word Search</dc:title>
  <dcterms:created xsi:type="dcterms:W3CDTF">2021-10-11T20:52:03Z</dcterms:created>
  <dcterms:modified xsi:type="dcterms:W3CDTF">2021-10-11T20:52:03Z</dcterms:modified>
</cp:coreProperties>
</file>