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VFW 75 Years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airforce    </w:t>
      </w:r>
      <w:r>
        <w:t xml:space="preserve">   america    </w:t>
      </w:r>
      <w:r>
        <w:t xml:space="preserve">   army    </w:t>
      </w:r>
      <w:r>
        <w:t xml:space="preserve">   auxiliary    </w:t>
      </w:r>
      <w:r>
        <w:t xml:space="preserve">   Belleplaine    </w:t>
      </w:r>
      <w:r>
        <w:t xml:space="preserve">   bless    </w:t>
      </w:r>
      <w:r>
        <w:t xml:space="preserve">   blue    </w:t>
      </w:r>
      <w:r>
        <w:t xml:space="preserve">   coastguard    </w:t>
      </w:r>
      <w:r>
        <w:t xml:space="preserve">   flagday    </w:t>
      </w:r>
      <w:r>
        <w:t xml:space="preserve">   god    </w:t>
      </w:r>
      <w:r>
        <w:t xml:space="preserve">   marine    </w:t>
      </w:r>
      <w:r>
        <w:t xml:space="preserve">   members    </w:t>
      </w:r>
      <w:r>
        <w:t xml:space="preserve">   memorialday    </w:t>
      </w:r>
      <w:r>
        <w:t xml:space="preserve">   nationalguard    </w:t>
      </w:r>
      <w:r>
        <w:t xml:space="preserve">   navy    </w:t>
      </w:r>
      <w:r>
        <w:t xml:space="preserve">   Poppy    </w:t>
      </w:r>
      <w:r>
        <w:t xml:space="preserve">   red    </w:t>
      </w:r>
      <w:r>
        <w:t xml:space="preserve">   stars    </w:t>
      </w:r>
      <w:r>
        <w:t xml:space="preserve">   stripes    </w:t>
      </w:r>
      <w:r>
        <w:t xml:space="preserve">   Veteransday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VFW 75 Years Celebration</dc:title>
  <dcterms:created xsi:type="dcterms:W3CDTF">2021-10-11T20:52:23Z</dcterms:created>
  <dcterms:modified xsi:type="dcterms:W3CDTF">2021-10-11T20:52:23Z</dcterms:modified>
</cp:coreProperties>
</file>