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VGK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VEGAS BORN    </w:t>
      </w:r>
      <w:r>
        <w:t xml:space="preserve">   STANLEY CUP    </w:t>
      </w:r>
      <w:r>
        <w:t xml:space="preserve">   BODY CHECK    </w:t>
      </w:r>
      <w:r>
        <w:t xml:space="preserve">   FACE OFF    </w:t>
      </w:r>
      <w:r>
        <w:t xml:space="preserve">   POWER PLAY    </w:t>
      </w:r>
      <w:r>
        <w:t xml:space="preserve">   PENALTY BOX    </w:t>
      </w:r>
      <w:r>
        <w:t xml:space="preserve">   PACIFIC DIVISION    </w:t>
      </w:r>
      <w:r>
        <w:t xml:space="preserve">   HAT TRICK    </w:t>
      </w:r>
      <w:r>
        <w:t xml:space="preserve">   ICE RINK    </w:t>
      </w:r>
      <w:r>
        <w:t xml:space="preserve">   COACH    </w:t>
      </w:r>
      <w:r>
        <w:t xml:space="preserve">   FANS    </w:t>
      </w:r>
      <w:r>
        <w:t xml:space="preserve">   ICING    </w:t>
      </w:r>
      <w:r>
        <w:t xml:space="preserve">   ZAMBONI    </w:t>
      </w:r>
      <w:r>
        <w:t xml:space="preserve">   JERSEY    </w:t>
      </w:r>
      <w:r>
        <w:t xml:space="preserve">   FOLEY    </w:t>
      </w:r>
      <w:r>
        <w:t xml:space="preserve">   NHL    </w:t>
      </w:r>
      <w:r>
        <w:t xml:space="preserve">   SKATES    </w:t>
      </w:r>
      <w:r>
        <w:t xml:space="preserve">   NET    </w:t>
      </w:r>
      <w:r>
        <w:t xml:space="preserve">   DEFENSE    </w:t>
      </w:r>
      <w:r>
        <w:t xml:space="preserve">   FORWARD    </w:t>
      </w:r>
      <w:r>
        <w:t xml:space="preserve">   HOCKEY    </w:t>
      </w:r>
      <w:r>
        <w:t xml:space="preserve">   TMOBILE    </w:t>
      </w:r>
      <w:r>
        <w:t xml:space="preserve">   HELMET    </w:t>
      </w:r>
      <w:r>
        <w:t xml:space="preserve">   SCORE    </w:t>
      </w:r>
      <w:r>
        <w:t xml:space="preserve">   STICKS    </w:t>
      </w:r>
      <w:r>
        <w:t xml:space="preserve">   GOALIE    </w:t>
      </w:r>
      <w:r>
        <w:t xml:space="preserve">   CHANCE    </w:t>
      </w:r>
      <w:r>
        <w:t xml:space="preserve">   KNIGHTS    </w:t>
      </w:r>
      <w:r>
        <w:t xml:space="preserve">   GOLDEN    </w:t>
      </w:r>
      <w:r>
        <w:t xml:space="preserve">   VEGAS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VGK</dc:title>
  <dcterms:created xsi:type="dcterms:W3CDTF">2021-10-11T20:51:55Z</dcterms:created>
  <dcterms:modified xsi:type="dcterms:W3CDTF">2021-10-11T20:51:55Z</dcterms:modified>
</cp:coreProperties>
</file>