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VHW Week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Swindle or cheat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talk incessantly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Storehouse for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dress, to equip, to encircle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gather bit by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swallow or eat greedily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Medieval; a type of fiction that uses remote, gloomy settings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rotate,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Gluey, sticky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Proud,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Slyness and cunning in dealing with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VHW Week 12</dc:title>
  <dcterms:created xsi:type="dcterms:W3CDTF">2021-10-11T20:50:47Z</dcterms:created>
  <dcterms:modified xsi:type="dcterms:W3CDTF">2021-10-11T20:50:47Z</dcterms:modified>
</cp:coreProperties>
</file>