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 ENTERTAINMENT &amp;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YMCA    </w:t>
      </w:r>
      <w:r>
        <w:t xml:space="preserve">   HORSE RACING    </w:t>
      </w:r>
      <w:r>
        <w:t xml:space="preserve">   BOXING    </w:t>
      </w:r>
      <w:r>
        <w:t xml:space="preserve">   CRICKET    </w:t>
      </w:r>
      <w:r>
        <w:t xml:space="preserve">   FOOTBALL    </w:t>
      </w:r>
      <w:r>
        <w:t xml:space="preserve">   CHARADES    </w:t>
      </w:r>
      <w:r>
        <w:t xml:space="preserve">   PARLOUR    </w:t>
      </w:r>
      <w:r>
        <w:t xml:space="preserve">   TOYS    </w:t>
      </w:r>
      <w:r>
        <w:t xml:space="preserve">   SANTA CLAUS    </w:t>
      </w:r>
      <w:r>
        <w:t xml:space="preserve">   CHRISTMAS    </w:t>
      </w:r>
      <w:r>
        <w:t xml:space="preserve">   RECREATION    </w:t>
      </w:r>
      <w:r>
        <w:t xml:space="preserve">   GAMES    </w:t>
      </w:r>
      <w:r>
        <w:t xml:space="preserve">   HOLIDAYS    </w:t>
      </w:r>
      <w:r>
        <w:t xml:space="preserve">   LEISURE    </w:t>
      </w:r>
      <w:r>
        <w:t xml:space="preserve">   ENTERTAINMENT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ENTERTAINMENT &amp; LEISURE</dc:title>
  <dcterms:created xsi:type="dcterms:W3CDTF">2021-10-11T20:51:44Z</dcterms:created>
  <dcterms:modified xsi:type="dcterms:W3CDTF">2021-10-11T20:51:44Z</dcterms:modified>
</cp:coreProperties>
</file>