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VICTORIAN LONDON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charlesdickens    </w:t>
      </w:r>
      <w:r>
        <w:t xml:space="preserve">   locket    </w:t>
      </w:r>
      <w:r>
        <w:t xml:space="preserve">   orphanage    </w:t>
      </w:r>
      <w:r>
        <w:t xml:space="preserve">   olivertwist    </w:t>
      </w:r>
      <w:r>
        <w:t xml:space="preserve">   workhouse    </w:t>
      </w:r>
      <w:r>
        <w:t xml:space="preserve">   billsykes    </w:t>
      </w:r>
      <w:r>
        <w:t xml:space="preserve">   bustle    </w:t>
      </w:r>
      <w:r>
        <w:t xml:space="preserve">   fagin    </w:t>
      </w:r>
      <w:r>
        <w:t xml:space="preserve">   cloak    </w:t>
      </w:r>
      <w:r>
        <w:t xml:space="preserve">   bonnet    </w:t>
      </w:r>
      <w:r>
        <w:t xml:space="preserve">   londontown    </w:t>
      </w:r>
      <w:r>
        <w:t xml:space="preserve">   bullseye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VICTORIAN LONDON</dc:title>
  <dcterms:created xsi:type="dcterms:W3CDTF">2021-10-11T20:52:34Z</dcterms:created>
  <dcterms:modified xsi:type="dcterms:W3CDTF">2021-10-11T20:52:34Z</dcterms:modified>
</cp:coreProperties>
</file>