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PUNISHMENT    </w:t>
      </w:r>
      <w:r>
        <w:t xml:space="preserve">   TEACHER    </w:t>
      </w:r>
      <w:r>
        <w:t xml:space="preserve">   BRITISH BULLDOG    </w:t>
      </w:r>
      <w:r>
        <w:t xml:space="preserve">   HOPSCOTCH    </w:t>
      </w:r>
      <w:r>
        <w:t xml:space="preserve">   APRON    </w:t>
      </w:r>
      <w:r>
        <w:t xml:space="preserve">   DICTATION    </w:t>
      </w:r>
      <w:r>
        <w:t xml:space="preserve">   WRITING    </w:t>
      </w:r>
      <w:r>
        <w:t xml:space="preserve">   READING    </w:t>
      </w:r>
      <w:r>
        <w:t xml:space="preserve">   VICTORIAN    </w:t>
      </w:r>
      <w:r>
        <w:t xml:space="preserve">   CANE    </w:t>
      </w:r>
      <w:r>
        <w:t xml:space="preserve">   DUNCE    </w:t>
      </w:r>
      <w:r>
        <w:t xml:space="preserve">   SCHOOL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SCHOOLS</dc:title>
  <dcterms:created xsi:type="dcterms:W3CDTF">2021-10-11T20:51:37Z</dcterms:created>
  <dcterms:modified xsi:type="dcterms:W3CDTF">2021-10-11T20:51:37Z</dcterms:modified>
</cp:coreProperties>
</file>