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VICTORY IN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HEAVEN    </w:t>
      </w:r>
      <w:r>
        <w:t xml:space="preserve">   THYATIRA    </w:t>
      </w:r>
      <w:r>
        <w:t xml:space="preserve">   PERGAMUM    </w:t>
      </w:r>
      <w:r>
        <w:t xml:space="preserve">   SMYRNA    </w:t>
      </w:r>
      <w:r>
        <w:t xml:space="preserve">   LAODICEA    </w:t>
      </w:r>
      <w:r>
        <w:t xml:space="preserve">   PHILADELPHIA    </w:t>
      </w:r>
      <w:r>
        <w:t xml:space="preserve">   SARDIS    </w:t>
      </w:r>
      <w:r>
        <w:t xml:space="preserve">   EPHESUS    </w:t>
      </w:r>
      <w:r>
        <w:t xml:space="preserve">   REVELATIONS    </w:t>
      </w:r>
      <w:r>
        <w:t xml:space="preserve">   JESUS    </w:t>
      </w:r>
      <w:r>
        <w:t xml:space="preserve">   BELIEVER    </w:t>
      </w:r>
      <w:r>
        <w:t xml:space="preserve">   REPENT    </w:t>
      </w:r>
      <w:r>
        <w:t xml:space="preserve">   FAITHFUL    </w:t>
      </w:r>
      <w:r>
        <w:t xml:space="preserve">   LOVE    </w:t>
      </w:r>
      <w:r>
        <w:t xml:space="preserve">   FIRST    </w:t>
      </w:r>
      <w:r>
        <w:t xml:space="preserve">   GRACE    </w:t>
      </w:r>
      <w:r>
        <w:t xml:space="preserve">   RESTORE    </w:t>
      </w:r>
      <w:r>
        <w:t xml:space="preserve">   LIFE    </w:t>
      </w:r>
      <w:r>
        <w:t xml:space="preserve">   LOYALTY    </w:t>
      </w:r>
      <w:r>
        <w:t xml:space="preserve">   ENDURANCE    </w:t>
      </w:r>
      <w:r>
        <w:t xml:space="preserve">   SPIRITUAL    </w:t>
      </w:r>
      <w:r>
        <w:t xml:space="preserve">   CHURCH    </w:t>
      </w:r>
      <w:r>
        <w:t xml:space="preserve">   DEFEAT    </w:t>
      </w:r>
      <w:r>
        <w:t xml:space="preserve">   TRIUMPH    </w:t>
      </w:r>
      <w:r>
        <w:t xml:space="preserve">   OVERCOME    </w:t>
      </w:r>
      <w:r>
        <w:t xml:space="preserve">   REDEMPTION    </w:t>
      </w:r>
      <w:r>
        <w:t xml:space="preserve">   SALAVATION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IN JESUS</dc:title>
  <dcterms:created xsi:type="dcterms:W3CDTF">2021-10-11T20:51:38Z</dcterms:created>
  <dcterms:modified xsi:type="dcterms:W3CDTF">2021-10-11T20:51:38Z</dcterms:modified>
</cp:coreProperties>
</file>