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VICTORY VBS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WISDOM    </w:t>
      </w:r>
      <w:r>
        <w:t xml:space="preserve">   Blue team #7    </w:t>
      </w:r>
      <w:r>
        <w:t xml:space="preserve">   ALMIGHTY GOD    </w:t>
      </w:r>
      <w:r>
        <w:t xml:space="preserve">   BIBLE    </w:t>
      </w:r>
      <w:r>
        <w:t xml:space="preserve">   COURAGE    </w:t>
      </w:r>
      <w:r>
        <w:t xml:space="preserve">   CROSS    </w:t>
      </w:r>
      <w:r>
        <w:t xml:space="preserve">   FAITH    </w:t>
      </w:r>
      <w:r>
        <w:t xml:space="preserve">   JERICHO    </w:t>
      </w:r>
      <w:r>
        <w:t xml:space="preserve">   JESUS    </w:t>
      </w:r>
      <w:r>
        <w:t xml:space="preserve">   JOSHUA    </w:t>
      </w:r>
      <w:r>
        <w:t xml:space="preserve">   KINDNESS    </w:t>
      </w:r>
      <w:r>
        <w:t xml:space="preserve">   LOVE    </w:t>
      </w:r>
      <w:r>
        <w:t xml:space="preserve">   OBEY    </w:t>
      </w:r>
      <w:r>
        <w:t xml:space="preserve">   PRAYER    </w:t>
      </w:r>
      <w:r>
        <w:t xml:space="preserve">   STRENGTH    </w:t>
      </w:r>
      <w:r>
        <w:t xml:space="preserve">   UNITED    </w:t>
      </w:r>
      <w:r>
        <w:t xml:space="preserve">   VICTORY    </w:t>
      </w:r>
      <w:r>
        <w:t xml:space="preserve">   WORSHIP    </w:t>
      </w:r>
      <w:r>
        <w:t xml:space="preserve">   YESHUA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VICTORY VBS WORD SEARCH</dc:title>
  <dcterms:created xsi:type="dcterms:W3CDTF">2021-10-11T20:51:55Z</dcterms:created>
  <dcterms:modified xsi:type="dcterms:W3CDTF">2021-10-11T20:51:55Z</dcterms:modified>
</cp:coreProperties>
</file>