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 HARBOR MEN'S SHED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tool do you use to turn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one on bored 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our Chairperson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Maxwell had a Silver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our treasurer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much, in a drill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does Joe Cocker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Hand tool with a sharp square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Suck it up in the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Music group used for cutting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can join our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is OH &amp; S officer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Our Motto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year did we open the new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News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Falling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days per week are we open (under normal circumtances)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makes sure it's on track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Going around and around hurts a little 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will hold it steady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is our 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metal object does the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would get you in a spin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 HARBOR MEN'S SHED</dc:title>
  <dcterms:created xsi:type="dcterms:W3CDTF">2021-10-11T20:52:13Z</dcterms:created>
  <dcterms:modified xsi:type="dcterms:W3CDTF">2021-10-11T20:52:13Z</dcterms:modified>
</cp:coreProperties>
</file>