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 VILLASENOR SCRAMBLE PUZZLE</w:t>
      </w:r>
    </w:p>
    <w:p>
      <w:pPr>
        <w:pStyle w:val="Questions"/>
      </w:pPr>
      <w:r>
        <w:t xml:space="preserve">1. NTEIETHR NESSES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PLEU MOEZG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UJNA ALVOSDRA ARLOVESINL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LAOTACR ZGEOM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TARAAIGMR LVIIAESR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AOIRNVCIOT GOZEM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OMODIGN AIVSOENLLR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ALIMEI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AMIRA GZEMO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UISAL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PSAIHO EOMGZ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OIAIEPCT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TCOEAUNID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EHUBML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 VILLASENOR SCRAMBLE PUZZLE</dc:title>
  <dcterms:created xsi:type="dcterms:W3CDTF">2021-10-11T20:51:59Z</dcterms:created>
  <dcterms:modified xsi:type="dcterms:W3CDTF">2021-10-11T20:51:59Z</dcterms:modified>
</cp:coreProperties>
</file>