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feels like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dealing with communion with an ultimate reality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are wealthy while others live 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done in a considerate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dramatic musical performance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changes her _____ when marrying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dangerous,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attentive and sharp-eyed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forsaken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often go here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Jews and their beliefs and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#2</dc:title>
  <dcterms:created xsi:type="dcterms:W3CDTF">2021-10-11T20:51:59Z</dcterms:created>
  <dcterms:modified xsi:type="dcterms:W3CDTF">2021-10-11T20:51:59Z</dcterms:modified>
</cp:coreProperties>
</file>