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VIC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Quick to notice; showing quick and keen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extreme poverty or destitution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of a worship for a Jewish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or attended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homeless child especially one forsaken or orphaned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Suggest in an Indirect or convert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performance of a musical composition or a dramatic role insignificant conveying nothing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indulgent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used to identify the members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from one place in order to settle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religion based on communion with an ultimate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danger involving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relating to the Jewish Hasidim or its members or their beliefs and practices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 #2</dc:title>
  <dcterms:created xsi:type="dcterms:W3CDTF">2021-10-11T20:52:01Z</dcterms:created>
  <dcterms:modified xsi:type="dcterms:W3CDTF">2021-10-11T20:52:01Z</dcterms:modified>
</cp:coreProperties>
</file>