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 #2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belittle; underrate; downcry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evaporating readily at normal temperatures; changeable; explosive; lighthearted; fleeting.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easily persuaded or convinced; doubting the fundamental doctrines of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harmless.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1964 the _____ of race was finally outlawed.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joke was clearly ______ ,but Jack took it to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discredit; to belittle.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left over, remaining.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 : weak :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excellent, but existing only in fancy or theory; given to dreams or schemes of perfection.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able to put one’s thoughts into words easily and clearly.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oppose directly; to baffle; to block; to frustrate.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coherent; well-spoken; fluent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Model; admirable; honorable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assuaging :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serving as a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useful; advantageous; based on self-interest.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: doubtful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While others were panicking because of the fire alarm, Ally simply kept her _______ and proceed to a safe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was a remaining of ten people after the party.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lack of equality;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Changeable; explosive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 to do; strenuous.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Useful; advantageous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built this wall with broken bottles set in the top to _____ the intrusion of outsiders.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 said the test was the OPPOSITE OF EASY.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tending to soothe or reconcile.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the dream wasn’t realistic it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thought or a remark that is dull, trite, flat, or weak.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 #2 Crossword Puzzle </dc:title>
  <dcterms:created xsi:type="dcterms:W3CDTF">2021-10-11T20:51:00Z</dcterms:created>
  <dcterms:modified xsi:type="dcterms:W3CDTF">2021-10-11T20:51:00Z</dcterms:modified>
</cp:coreProperties>
</file>