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 #2 SET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my brother was yelling at my mom, I was being the ________ kid by doing my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_________ between high school student and elementary school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over; remaining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 got upset after the boy said she was silly, which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evaporating readily at normal temperatures; changeable; explosive; lighthearted; fleeting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of an _______ sport would be cross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 of equality;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easily persuaded or convinced; doubting the fundamental doctrines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desolate island was as close to _____ as it could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The problems my teacher works on the board are never ________ because they are not related to the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Mr. Shelton was extremely surprised at the ______ copper left in the solution from our lab.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serving as a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useful; advantageous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soothe or reconcile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coworker would do everything in her power to _______ the things I've done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Trying to tell the students it was okay if they got a bad grade, my teacher’s tone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oppose directly; to baffle; to block; to 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my best friends and I spend so much time together we have a _____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 through his presentation with no problem, the crowd could tell that he was a very _____ young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thought or a remark that is dull, trite flat,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paranormal activity research group was even ______ of going into the old, run down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put one’s thoughts into words easily and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excellent, but existing only in fancy or theory; given to dreams or schemes of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saw a snake and got scared, but my dad assured me that it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hard to do; strenuous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tried to keep my ______, knowing there was an armed intruder in the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offensive lawyer’s main point was _____ by the defense attorney.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discredit; to belittle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#2 SET 3</dc:title>
  <dcterms:created xsi:type="dcterms:W3CDTF">2021-10-11T20:51:05Z</dcterms:created>
  <dcterms:modified xsi:type="dcterms:W3CDTF">2021-10-11T20:51:05Z</dcterms:modified>
</cp:coreProperties>
</file>