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V.I.C. #2 Set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aggravate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serving as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easily persuaded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able to put one’s thoughts into words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admire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existing only in fancy or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 of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thought or a remark that is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remaining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V.I.C. #2 Set 3 </dc:title>
  <dcterms:created xsi:type="dcterms:W3CDTF">2021-10-11T20:43:41Z</dcterms:created>
  <dcterms:modified xsi:type="dcterms:W3CDTF">2021-10-11T20:43:41Z</dcterms:modified>
</cp:coreProperties>
</file>