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V.I.C. 2 Set 3 (by: Carly Garrett)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excellent, but existing only in fancy or theory; given to dreams or schemes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oppose directly; to baffle; to block; to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serving as a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synonym of grandiose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of 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of strenuous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synonym of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to discredit; to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thought or remark that is dull, trite, flat,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synonym of admirable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antonym of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synonym of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easily persuaded or convinced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of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synonym of circumvent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synonym of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soothe or 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fluent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evaporation readily at normal temperatures; changeable, explosive; lighthearted;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synonym of banality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useful; advantageous; based on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of advantageous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over,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put one’s thoughts into words easily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equality;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hard to do; strenuous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V.I.C. 2 Set 3 (by: Carly Garrett)</dc:title>
  <dcterms:created xsi:type="dcterms:W3CDTF">2021-10-11T20:43:44Z</dcterms:created>
  <dcterms:modified xsi:type="dcterms:W3CDTF">2021-10-11T20:43:44Z</dcterms:modified>
</cp:coreProperties>
</file>