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 2 Set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______ humans to come into this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cause; produce; bring into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worm ______ in pain as the tall man crushed it with his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narrow-minded; smugly conventional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Don’t ______ the teacher or you’ll get detention.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mock or jeer at; to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twist or squirm, as in pain; to suffer from shame or shyness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easier to endure; to relieve; to diminish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KKK is known for being a ______ 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clumsy; awkward; hard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teachers job is to _____ assignments to students so that they can learn.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 prefer to be ______ when drama among my “friends”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monarch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long or verbose and wearisome; tiresome;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Peers would often ______ me for being over weight and unattractive.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Doctors often prescribe ibuprofen to _____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airplane will be at its ______ at 22,000km.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While carrying a large heavy box, Mandy thought of it as ______ because of it’s voluminous stature.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science committee deemed the creation of homunculus ______ to the sciences.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inappropriate;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criticize severely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put in a less important position; to assign; to banish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point in the sky directly above one; the highest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blame; to criticize adversely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able to live or exist; practicable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 ______ in my friend group, but what friend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King Louis’s of France were _____ in their ways of ruling.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 the TV show Chopped, judges _____ chefs based on their cooking 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English essay seems like a ______ task for a book we’ve already moved on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indifferent; unsympathetic; not interested; apart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2 Set 9</dc:title>
  <dcterms:created xsi:type="dcterms:W3CDTF">2021-10-11T20:51:19Z</dcterms:created>
  <dcterms:modified xsi:type="dcterms:W3CDTF">2021-10-11T20:51:19Z</dcterms:modified>
</cp:coreProperties>
</file>