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 #3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over, remaining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evaporating readily at normal temperatures; changeable; explosive; lighthearted; fleeting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equality;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oppose directly; to baffle; to block; to frustrate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excellent, but existing only in fancy or theory; given to dreams or schemes of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useful; advantageous; based on self-interest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to do; strenuous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discredit; to 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put one's thoughts into words easily and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easily persuaded or convinced, doubting the fundamental doctrines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tending to soothe or reconcile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thought or a remark that is dull, trite, flat,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serving as a model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 #3 Crossword Puzzle</dc:title>
  <dcterms:created xsi:type="dcterms:W3CDTF">2021-10-11T20:50:55Z</dcterms:created>
  <dcterms:modified xsi:type="dcterms:W3CDTF">2021-10-11T20:50:55Z</dcterms:modified>
</cp:coreProperties>
</file>