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ENGINEER    </w:t>
      </w:r>
      <w:r>
        <w:t xml:space="preserve">   CORONATION    </w:t>
      </w:r>
      <w:r>
        <w:t xml:space="preserve">   TYPHOID    </w:t>
      </w:r>
      <w:r>
        <w:t xml:space="preserve">   TEA    </w:t>
      </w:r>
      <w:r>
        <w:t xml:space="preserve">   DETECTIVE    </w:t>
      </w:r>
      <w:r>
        <w:t xml:space="preserve">   RAILWAY    </w:t>
      </w:r>
      <w:r>
        <w:t xml:space="preserve">   FLORENCE    </w:t>
      </w:r>
      <w:r>
        <w:t xml:space="preserve">   CRYSTAL PALACE    </w:t>
      </w:r>
      <w:r>
        <w:t xml:space="preserve">   HISTORY    </w:t>
      </w:r>
      <w:r>
        <w:t xml:space="preserve">   LAW    </w:t>
      </w:r>
      <w:r>
        <w:t xml:space="preserve">   PHOTOGRAPHY    </w:t>
      </w:r>
      <w:r>
        <w:t xml:space="preserve">   SEWERS    </w:t>
      </w:r>
      <w:r>
        <w:t xml:space="preserve">   TRAP    </w:t>
      </w:r>
      <w:r>
        <w:t xml:space="preserve">   IRONMONGER    </w:t>
      </w:r>
      <w:r>
        <w:t xml:space="preserve">   SLATE    </w:t>
      </w:r>
      <w:r>
        <w:t xml:space="preserve">   FAMILY    </w:t>
      </w:r>
      <w:r>
        <w:t xml:space="preserve">   FACTORIES    </w:t>
      </w:r>
      <w:r>
        <w:t xml:space="preserve">   EMPIRE    </w:t>
      </w:r>
      <w:r>
        <w:t xml:space="preserve">   PRIVY    </w:t>
      </w:r>
      <w:r>
        <w:t xml:space="preserve">   DEATH    </w:t>
      </w:r>
      <w:r>
        <w:t xml:space="preserve">   INVENTIONS    </w:t>
      </w:r>
      <w:r>
        <w:t xml:space="preserve">   WEALTHY    </w:t>
      </w:r>
      <w:r>
        <w:t xml:space="preserve">   TOYS    </w:t>
      </w:r>
      <w:r>
        <w:t xml:space="preserve">   POOR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 ROCKS</dc:title>
  <dcterms:created xsi:type="dcterms:W3CDTF">2021-10-11T20:52:05Z</dcterms:created>
  <dcterms:modified xsi:type="dcterms:W3CDTF">2021-10-11T20:52:05Z</dcterms:modified>
</cp:coreProperties>
</file>