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 Set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Excessively talkative. (silent)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emotion; great warmth of feeling. (unimportance)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thrifty; stingy. (lavish)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respect. (disobedience)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Meddling; giving unnecessary or unwanted advice or services. (silent)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Peevish; expressing or suggestive of complaint. (cheerful)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Approval. (criticism)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Lively; giving off bubbles. (serious)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Unchanging over time or unable to be changed. (flexible)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or having an insensitive and cruel disregard for others. (mindful)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spite or malice; strong hate or bitter feeling. (kindness)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believing in or practicing religious heresy. (believer)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 and cheerful. (depressed)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Winding back and forth. (untwist)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Strong; satirical writing, usually attacking or ridiculing someone. (flattery)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Set 4</dc:title>
  <dcterms:created xsi:type="dcterms:W3CDTF">2021-10-11T20:50:41Z</dcterms:created>
  <dcterms:modified xsi:type="dcterms:W3CDTF">2021-10-11T20:50:41Z</dcterms:modified>
</cp:coreProperties>
</file>