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VIDEOGAMES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DOOM    </w:t>
      </w:r>
      <w:r>
        <w:t xml:space="preserve">   DRAGON BALL    </w:t>
      </w:r>
      <w:r>
        <w:t xml:space="preserve">   FAR CRY    </w:t>
      </w:r>
      <w:r>
        <w:t xml:space="preserve">   FIFA    </w:t>
      </w:r>
      <w:r>
        <w:t xml:space="preserve">   FINAL FANTASY    </w:t>
      </w:r>
      <w:r>
        <w:t xml:space="preserve">   FORTNITE    </w:t>
      </w:r>
      <w:r>
        <w:t xml:space="preserve">   GTA    </w:t>
      </w:r>
      <w:r>
        <w:t xml:space="preserve">   JUST DANCE    </w:t>
      </w:r>
      <w:r>
        <w:t xml:space="preserve">   MARIO BROS    </w:t>
      </w:r>
      <w:r>
        <w:t xml:space="preserve">   MINECRAFT    </w:t>
      </w:r>
      <w:r>
        <w:t xml:space="preserve">   OVERWATCH    </w:t>
      </w:r>
      <w:r>
        <w:t xml:space="preserve">   PAC-MAN    </w:t>
      </w:r>
      <w:r>
        <w:t xml:space="preserve">   POKEMON    </w:t>
      </w:r>
      <w:r>
        <w:t xml:space="preserve">   SONIC    </w:t>
      </w:r>
      <w:r>
        <w:t xml:space="preserve">   TETRIS    </w:t>
      </w:r>
      <w:r>
        <w:t xml:space="preserve">   UNCHARTED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VIDEOGAMES</dc:title>
  <dcterms:created xsi:type="dcterms:W3CDTF">2021-10-11T20:53:39Z</dcterms:created>
  <dcterms:modified xsi:type="dcterms:W3CDTF">2021-10-11T20:53:39Z</dcterms:modified>
</cp:coreProperties>
</file>