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very first character you get to play as in GTA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Grand Theft Auto 5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best rated zombie game of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your favorite charactor in army of two tyson or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number #8 the answer isn't pick 1 I want you to pick which character is your favorite in the answer blank put TYSON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 in call of duty black ops 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major gaming company created call of duty black ops 1, 2,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niko bellics cousins name in GTA 4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BONUS 10 POINTS : who is the other main character in army of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second character you get to play as in GTA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last character in GTA 5 you get to play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major gaming company created call of duty advanced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 is the main character in call of duty black ops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russian characters name in GTA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BONUS 10 POINTS: who is the of main character of army of 2 who got a scar of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primary company for the making of the xbox 360</w:t>
            </w:r>
          </w:p>
        </w:tc>
      </w:tr>
    </w:tbl>
    <w:p>
      <w:pPr>
        <w:pStyle w:val="WordBankMedium"/>
      </w:pPr>
      <w:r>
        <w:t xml:space="preserve">   Microsoft    </w:t>
      </w:r>
      <w:r>
        <w:t xml:space="preserve">   treyarch     </w:t>
      </w:r>
      <w:r>
        <w:t xml:space="preserve">   Dyinglight    </w:t>
      </w:r>
      <w:r>
        <w:t xml:space="preserve">   Sledgehammer    </w:t>
      </w:r>
      <w:r>
        <w:t xml:space="preserve">   Kyle mason    </w:t>
      </w:r>
      <w:r>
        <w:t xml:space="preserve">   David mason    </w:t>
      </w:r>
      <w:r>
        <w:t xml:space="preserve">   2013    </w:t>
      </w:r>
      <w:r>
        <w:t xml:space="preserve">   Franklin Clinton    </w:t>
      </w:r>
      <w:r>
        <w:t xml:space="preserve">   Michael Desanta    </w:t>
      </w:r>
      <w:r>
        <w:t xml:space="preserve">   Trevor Phillips    </w:t>
      </w:r>
      <w:r>
        <w:t xml:space="preserve">   Tyson rios    </w:t>
      </w:r>
      <w:r>
        <w:t xml:space="preserve">   Elliot salem    </w:t>
      </w:r>
      <w:r>
        <w:t xml:space="preserve">   pick 1    </w:t>
      </w:r>
      <w:r>
        <w:t xml:space="preserve">   Niko Bellic    </w:t>
      </w:r>
      <w:r>
        <w:t xml:space="preserve">   Roman bellic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VIDEOGAME CROSSWORD</dc:title>
  <dcterms:created xsi:type="dcterms:W3CDTF">2021-10-11T20:52:14Z</dcterms:created>
  <dcterms:modified xsi:type="dcterms:W3CDTF">2021-10-11T20:52:14Z</dcterms:modified>
</cp:coreProperties>
</file>