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PACMAN    </w:t>
      </w:r>
      <w:r>
        <w:t xml:space="preserve">   NINTENDO SWITCH    </w:t>
      </w:r>
      <w:r>
        <w:t xml:space="preserve">   XBOX    </w:t>
      </w:r>
      <w:r>
        <w:t xml:space="preserve">   PS4    </w:t>
      </w:r>
      <w:r>
        <w:t xml:space="preserve">   BATTLE FIELD    </w:t>
      </w:r>
      <w:r>
        <w:t xml:space="preserve">   STAR LINK    </w:t>
      </w:r>
      <w:r>
        <w:t xml:space="preserve">   MADDEN NFL    </w:t>
      </w:r>
      <w:r>
        <w:t xml:space="preserve">   CRASH BANDICOOT    </w:t>
      </w:r>
      <w:r>
        <w:t xml:space="preserve">   JUST DANCE    </w:t>
      </w:r>
      <w:r>
        <w:t xml:space="preserve">   FALL OUT 4    </w:t>
      </w:r>
      <w:r>
        <w:t xml:space="preserve">   GOD OF WAR    </w:t>
      </w:r>
      <w:r>
        <w:t xml:space="preserve">   MARIO KART    </w:t>
      </w:r>
      <w:r>
        <w:t xml:space="preserve">   ROBLOX    </w:t>
      </w:r>
      <w:r>
        <w:t xml:space="preserve">   MINECRAFT    </w:t>
      </w:r>
      <w:r>
        <w:t xml:space="preserve">   NBA2K18    </w:t>
      </w:r>
      <w:r>
        <w:t xml:space="preserve">   FIFA19    </w:t>
      </w:r>
      <w:r>
        <w:t xml:space="preserve">   PUBG    </w:t>
      </w:r>
      <w:r>
        <w:t xml:space="preserve">   STREET FIGHTER    </w:t>
      </w:r>
      <w:r>
        <w:t xml:space="preserve">   BLACK OPS    </w:t>
      </w:r>
      <w:r>
        <w:t xml:space="preserve">   CALL OF DUTY    </w:t>
      </w:r>
      <w:r>
        <w:t xml:space="preserve">   FORTNITE    </w:t>
      </w:r>
      <w:r>
        <w:t xml:space="preserve">   TEKKEN    </w:t>
      </w:r>
      <w:r>
        <w:t xml:space="preserve">   WWE2K19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2021-10-11T20:53:02Z</dcterms:created>
  <dcterms:modified xsi:type="dcterms:W3CDTF">2021-10-11T20:53:02Z</dcterms:modified>
</cp:coreProperties>
</file>