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 CONSOLES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ngage    </w:t>
      </w:r>
      <w:r>
        <w:t xml:space="preserve">   wonderswan    </w:t>
      </w:r>
      <w:r>
        <w:t xml:space="preserve">   cd32    </w:t>
      </w:r>
      <w:r>
        <w:t xml:space="preserve">   virtualboy    </w:t>
      </w:r>
      <w:r>
        <w:t xml:space="preserve">   3do    </w:t>
      </w:r>
      <w:r>
        <w:t xml:space="preserve">   cdi    </w:t>
      </w:r>
      <w:r>
        <w:t xml:space="preserve">   c64    </w:t>
      </w:r>
      <w:r>
        <w:t xml:space="preserve">   jaguar    </w:t>
      </w:r>
      <w:r>
        <w:t xml:space="preserve">   dreamcast    </w:t>
      </w:r>
      <w:r>
        <w:t xml:space="preserve">   mastersystem    </w:t>
      </w:r>
      <w:r>
        <w:t xml:space="preserve">   gameboy    </w:t>
      </w:r>
      <w:r>
        <w:t xml:space="preserve">   vectrex    </w:t>
      </w:r>
      <w:r>
        <w:t xml:space="preserve">   xbox360    </w:t>
      </w:r>
      <w:r>
        <w:t xml:space="preserve">   nes    </w:t>
      </w:r>
      <w:r>
        <w:t xml:space="preserve">   playstation    </w:t>
      </w:r>
      <w:r>
        <w:t xml:space="preserve">   turbografx    </w:t>
      </w:r>
      <w:r>
        <w:t xml:space="preserve">   pcengine    </w:t>
      </w:r>
      <w:r>
        <w:t xml:space="preserve">   gamegear    </w:t>
      </w:r>
      <w:r>
        <w:t xml:space="preserve">   lynx    </w:t>
      </w:r>
      <w:r>
        <w:t xml:space="preserve">   amiga    </w:t>
      </w:r>
      <w:r>
        <w:t xml:space="preserve">   gamecube    </w:t>
      </w:r>
      <w:r>
        <w:t xml:space="preserve">   n64    </w:t>
      </w:r>
      <w:r>
        <w:t xml:space="preserve">   snes    </w:t>
      </w:r>
      <w:r>
        <w:t xml:space="preserve">   neogeo    </w:t>
      </w:r>
      <w:r>
        <w:t xml:space="preserve">   snk    </w:t>
      </w:r>
      <w:r>
        <w:t xml:space="preserve">   nintendo    </w:t>
      </w:r>
      <w:r>
        <w:t xml:space="preserve">   amstrad    </w:t>
      </w:r>
      <w:r>
        <w:t xml:space="preserve">   spectrum    </w:t>
      </w:r>
      <w:r>
        <w:t xml:space="preserve">   intellivision    </w:t>
      </w:r>
      <w:r>
        <w:t xml:space="preserve">   sega    </w:t>
      </w:r>
      <w:r>
        <w:t xml:space="preserve">   commodore    </w:t>
      </w:r>
      <w:r>
        <w:t xml:space="preserve">   atari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CONSOLES</dc:title>
  <dcterms:created xsi:type="dcterms:W3CDTF">2021-11-10T03:50:22Z</dcterms:created>
  <dcterms:modified xsi:type="dcterms:W3CDTF">2021-11-10T03:50:22Z</dcterms:modified>
</cp:coreProperties>
</file>