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VIDEO or ANIMATION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Hand-drawn or computer-generated images that, when viewed as a sequence, give the impression of movement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Insert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recording of moving images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FPS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planning tool using a series of images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SOUNDTRACK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whole image in an animation or video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IMPORT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Writing on a drawing to explain what it shows or what will happen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ANNOTATE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move data into a computer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TIMELINE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different parts relate to each other in number or size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FRAME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change something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FOOTAGE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recording of images in a video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EDIT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area in a video which is clear and precise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VIDEO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Takes you closer or further away from an image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Zoom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Sequence of frames in an animation that run in order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FOCUS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area where you draw your animation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STORYBOARD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put into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STAGE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Create a second, identical copy of something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DUPLICATE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Frames per second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PIXEL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single square of one colour in a bitmap image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VECTOR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image stored as coordinates and calculations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ANIMATION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Commentary heard while images are shown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PROPORTION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Music that is heard while images are shown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NARRATION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 or ANIMATION</dc:title>
  <dcterms:created xsi:type="dcterms:W3CDTF">2021-10-11T20:52:27Z</dcterms:created>
  <dcterms:modified xsi:type="dcterms:W3CDTF">2021-10-11T20:52:27Z</dcterms:modified>
</cp:coreProperties>
</file>